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0223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Сабанцевой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ФИС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ExternalSystem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5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1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18810086230002119349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Сабанцева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Сабанцевой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Сабанцевой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26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573780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18810086230002119349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18810086230002119349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4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Сабанцевой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Сабанцеву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8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9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30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0412365400805002232520139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09629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PhoneNumbergrp-25rplc-13">
    <w:name w:val="cat-PhoneNumber grp-25 rplc-13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Sumgrp-21rplc-19">
    <w:name w:val="cat-Sum grp-21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PhoneNumbergrp-26rplc-25">
    <w:name w:val="cat-PhoneNumber grp-26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Sumgrp-22rplc-33">
    <w:name w:val="cat-Sum grp-22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PhoneNumbergrp-29rplc-39">
    <w:name w:val="cat-PhoneNumber grp-29 rplc-39"/>
    <w:basedOn w:val="DefaultParagraphFont"/>
  </w:style>
  <w:style w:type="character" w:customStyle="1" w:styleId="cat-PhoneNumbergrp-30rplc-40">
    <w:name w:val="cat-PhoneNumber grp-30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6rplc-43">
    <w:name w:val="cat-Address grp-6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4B34B-4BF8-4706-B871-0151D1A9CF6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